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2616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Гафурова </w:t>
      </w:r>
      <w:r>
        <w:rPr>
          <w:rFonts w:ascii="Times New Roman" w:eastAsia="Times New Roman" w:hAnsi="Times New Roman" w:cs="Times New Roman"/>
          <w:sz w:val="28"/>
          <w:szCs w:val="28"/>
        </w:rPr>
        <w:t>Шахсолтана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Гафуров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Гафуров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Гафуров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Гафурова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Гафурова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Гафурова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Гафурова </w:t>
      </w:r>
      <w:r>
        <w:rPr>
          <w:rFonts w:ascii="Times New Roman" w:eastAsia="Times New Roman" w:hAnsi="Times New Roman" w:cs="Times New Roman"/>
          <w:sz w:val="28"/>
          <w:szCs w:val="28"/>
        </w:rPr>
        <w:t>Шахсолтана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Гафурову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0412365400325003712620109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UserDefinedgrp-42rplc-30">
    <w:name w:val="cat-UserDefined grp-4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